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炎黄家族没有名字的人  4  命运之轮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炎黄家族没有名字的人  4  命运之轮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本书出售、求购地址：https://www.jiaokey.com/book/detail/14489164.html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关键词搜索：https://www.jiaokey.com/tag/炎黄家族没有名字的人  4  命运之轮.html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