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生物简史  如果地球的年龄是一天</w:t>
      </w:r>
    </w:p>
    <w:p>
      <w:r>
        <w:rPr>
          <w:rFonts w:ascii="宋体" w:hAnsi="宋体" w:eastAsia="宋体"/>
          <w:sz w:val="24"/>
        </w:rPr>
        <w:t>（美）史蒂夫·詹金斯著；曾菡译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生物简史  如果地球的年龄是一天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（美）史蒂夫·詹金斯著；曾菡译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本书出售、求购地址：https://www.jiaokey.com/book/detail/14489152.html</w:t>
      </w:r>
    </w:p>
    <w:p>
      <w:r>
        <w:t>更多相关图书推荐：https://www.jiaokey.com</w:t>
      </w:r>
    </w:p>
    <w:p>
      <w:r>
        <w:t>（美）史蒂夫·詹金斯著；曾菡译 其他作品：https://www.jiaokey.com/tag/（美）史蒂夫·詹金斯著；曾菡译.html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关键词搜索：https://www.jiaokey.com/tag/生物简史  如果地球的年龄是一天.html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