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书名：迪士尼宝宝早教睡前故事  闪电麦坤  适合年龄0-3</w:t>
      </w:r>
    </w:p>
    <w:p>
      <w:r>
        <w:t>作者：迈克斯著</w:t>
      </w:r>
    </w:p>
    <w:p>
      <w:r>
        <w:t>出版社：沈阳:辽宁少年儿童出版社,2018.07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迪士尼宝宝早教睡前故事  闪电麦坤  适合年龄0-3 评论地址：https://www.jiaokey.com/book/detail/14489148.html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