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人类群星闪耀时  无障碍阅读</w:t>
      </w:r>
    </w:p>
    <w:p>
      <w:r>
        <w:t>作者：（奥）斯蒂芬·茨威格</w:t>
      </w:r>
    </w:p>
    <w:p>
      <w:r>
        <w:t>出版社：北京:北京教育出版社,2018.05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语文新课标必读丛书  人类群星闪耀时  无障碍阅读 评论地址：https://www.jiaokey.com/book/detail/14489130.html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