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书名：格林童话  彩图注音</w:t>
      </w:r>
    </w:p>
    <w:p>
      <w:r>
        <w:t>作者：（德）格林兄弟著；潘子立译；伍剑评注</w:t>
      </w:r>
    </w:p>
    <w:p>
      <w:r>
        <w:t>出版社：武汉：崇文书局</w:t>
      </w:r>
    </w:p>
    <w:p>
      <w:r>
        <w:t>出版日期：2018</w:t>
      </w:r>
    </w:p>
    <w:p>
      <w:r>
        <w:t>总页数：124</w:t>
      </w:r>
    </w:p>
    <w:p>
      <w:r>
        <w:t>更多请访问教客网: www.jiaokey.com</w:t>
      </w:r>
    </w:p>
    <w:p>
      <w:r>
        <w:t>格林童话  彩图注音 评论地址：https://www.jiaokey.com/book/detail/14489124.html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