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</w:t>
      </w:r>
    </w:p>
    <w:p>
      <w:r>
        <w:rPr>
          <w:rFonts w:ascii="宋体" w:hAnsi="宋体" w:eastAsia="宋体"/>
          <w:sz w:val="24"/>
        </w:rPr>
        <w:t>（意）乔凡娜·曼泰加扎著；（意）罗伯塔·帕尼奥尼绘；方素珍译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（意）乔凡娜·曼泰加扎著；（意）罗伯塔·帕尼奥尼绘；方素珍译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本书出售、求购地址：https://www.jiaokey.com/book/detail/14489121.html</w:t>
      </w:r>
    </w:p>
    <w:p>
      <w:r>
        <w:t>更多相关图书推荐：https://www.jiaokey.com</w:t>
      </w:r>
    </w:p>
    <w:p>
      <w:r>
        <w:t>（意）乔凡娜·曼泰加扎著；（意）罗伯塔·帕尼奥尼绘；方素珍译 其他作品：https://www.jiaokey.com/tag/（意）乔凡娜·曼泰加扎著；（意）罗伯塔·帕尼奥尼绘；方素珍译.html</w:t>
      </w:r>
    </w:p>
    <w:p>
      <w:r>
        <w:t>哈尔滨:哈尔滨出版社,2018.01 出版图书：https://www.jiaokey.com/tag/哈尔滨:哈尔滨出版社,2018.01.html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