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兔子的林间奇遇</w:t>
      </w:r>
    </w:p>
    <w:p>
      <w:r>
        <w:rPr>
          <w:rFonts w:ascii="宋体" w:hAnsi="宋体" w:eastAsia="宋体"/>
          <w:sz w:val="24"/>
        </w:rPr>
        <w:t>（德）克里斯蒂娜·安德雷斯著；（德）芭芭拉·施纳茨绘；姚月译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兔子的林间奇遇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（德）克里斯蒂娜·安德雷斯著；（德）芭芭拉·施纳茨绘；姚月译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北京:天天出版社,2018.08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本书出售、求购地址：https://www.jiaokey.com/book/detail/14489120.html</w:t>
      </w:r>
    </w:p>
    <w:p>
      <w:r>
        <w:t>更多相关图书推荐：https://www.jiaokey.com</w:t>
      </w:r>
    </w:p>
    <w:p>
      <w:r>
        <w:t>（德）克里斯蒂娜·安德雷斯著；（德）芭芭拉·施纳茨绘；姚月译 其他作品：https://www.jiaokey.com/tag/（德）克里斯蒂娜·安德雷斯著；（德）芭芭拉·施纳茨绘；姚月译.html</w:t>
      </w:r>
    </w:p>
    <w:p>
      <w:r>
        <w:t>北京:天天出版社,2018.08 出版图书：https://www.jiaokey.com/tag/北京:天天出版社,2018.08.html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