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书名：下雨的书店</w:t>
      </w:r>
    </w:p>
    <w:p>
      <w:r>
        <w:t>作者：（日）日向理惠子著；（日）吉田尚令绘；杨彩虹译</w:t>
      </w:r>
    </w:p>
    <w:p>
      <w:r>
        <w:t>出版社：北京:新星出版社,2018.11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下雨的书店 评论地址：https://www.jiaokey.com/book/detail/14489102.html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