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大中华寻宝系列  贵州寻宝记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大中华寻宝系列  贵州寻宝记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本书出售、求购地址：https://www.jiaokey.com/book/detail/14489096.html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关键词搜索：https://www.jiaokey.com/tag/大中华寻宝系列  贵州寻宝记.html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