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书名：悦生活  轻松做家务，简单过生活</w:t>
      </w:r>
    </w:p>
    <w:p>
      <w:r>
        <w:t>作者：（日）中山亚衣子著；何恒婷译</w:t>
      </w:r>
    </w:p>
    <w:p>
      <w:r>
        <w:t>出版社：北京:中国轻工业出版社,2017.11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悦生活  轻松做家务，简单过生活 评论地址：https://www.jiaokey.com/book/detail/14489085.html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