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书名：小羊肖恩成长故事书  我有好性格</w:t>
      </w:r>
    </w:p>
    <w:p>
      <w:r>
        <w:t>作者：英国阿德曼动画有限公司著；谭旭东，米奥文</w:t>
      </w:r>
    </w:p>
    <w:p>
      <w:r>
        <w:t>出版社：桂林：漓江出版社</w:t>
      </w:r>
    </w:p>
    <w:p>
      <w:r>
        <w:t>出版日期：2018.06</w:t>
      </w:r>
    </w:p>
    <w:p>
      <w:r>
        <w:t>总页数：76</w:t>
      </w:r>
    </w:p>
    <w:p>
      <w:r>
        <w:t>更多请访问教客网: www.jiaokey.com</w:t>
      </w:r>
    </w:p>
    <w:p>
      <w:r>
        <w:t>小羊肖恩成长故事书  我有好性格 评论地址：https://www.jiaokey.com/book/detail/14489080.html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