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书名：萤火虫</w:t>
      </w:r>
    </w:p>
    <w:p>
      <w:r>
        <w:t>作者：（美）朱莉·布琳克洛文图；李珍珠译</w:t>
      </w:r>
    </w:p>
    <w:p>
      <w:r>
        <w:t>出版社：哈尔滨:黑龙江美术出版社,2018.05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萤火虫 评论地址：https://www.jiaokey.com/book/detail/14489077.html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