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2016Excel高效办公实战应用与技巧大全666招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2016Excel高效办公实战应用与技巧大全666招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本书出售、求购地址：https://www.jiaokey.com/book/detail/14489056.html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关键词搜索：https://www.jiaokey.com/tag/2016Excel高效办公实战应用与技巧大全666招.html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