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创造周报半年汇刊  第2辑</w:t>
      </w:r>
    </w:p>
    <w:p>
      <w:r>
        <w:rPr>
          <w:rFonts w:ascii="宋体" w:hAnsi="宋体" w:eastAsia="宋体"/>
          <w:sz w:val="24"/>
        </w:rPr>
        <w:t>郭沫若，郁达夫，成仿吾等编辑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创造周报半年汇刊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郭沫若，郁达夫，成仿吾等编辑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本书出售、求购地址：https://www.jiaokey.com/book/detail/14488862.html</w:t>
      </w:r>
    </w:p>
    <w:p>
      <w:r>
        <w:t>更多相关图书推荐：https://www.jiaokey.com</w:t>
      </w:r>
    </w:p>
    <w:p>
      <w:r>
        <w:t>郭沫若，郁达夫，成仿吾等编辑 其他作品：https://www.jiaokey.com/tag/郭沫若，郁达夫，成仿吾等编辑.html</w:t>
      </w:r>
    </w:p>
    <w:p>
      <w:r>
        <w:t>上海泰东图书局 出版图书：https://www.jiaokey.com/tag/上海泰东图书局.html</w:t>
      </w:r>
    </w:p>
    <w:p>
      <w:r>
        <w:t>关键词搜索：https://www.jiaokey.com/tag/创造周报半年汇刊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