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人文空间书系  美学文艺学本体论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人文空间书系  美学文艺学本体论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本书出售、求购地址：https://www.jiaokey.com/book/detail/14488542.html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关键词搜索：https://www.jiaokey.com/tag/人文空间书系  美学文艺学本体论.html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