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159  潘藏卷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159  潘藏卷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本书出售、求购地址：https://www.jiaokey.com/book/detail/14488415.html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159  潘藏卷.html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