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书名：述而批评丛书  感受即命名</w:t>
      </w:r>
    </w:p>
    <w:p>
      <w:r>
        <w:t>作者：来颖燕著</w:t>
      </w:r>
    </w:p>
    <w:p>
      <w:r>
        <w:t>出版社：上海:上海人民出版社,2018.08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述而批评丛书  感受即命名 评论地址：https://www.jiaokey.com/book/detail/14488399.html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