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去原始森林的那个下午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去原始森林的那个下午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本书出售、求购地址：https://www.jiaokey.com/book/detail/14488377.html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关键词搜索：https://www.jiaokey.com/tag/去原始森林的那个下午.html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