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书名：城市文化丛书  最忆是金陵</w:t>
      </w:r>
    </w:p>
    <w:p>
      <w:r>
        <w:t>作者：蔡玉洗主编</w:t>
      </w:r>
    </w:p>
    <w:p>
      <w:r>
        <w:t>出版社：南京:南京师范大学出版社,2018.06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城市文化丛书  最忆是金陵 评论地址：https://www.jiaokey.com/book/detail/14488362.html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