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中国当代作家中短篇小说典藏  思想汇报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中国当代作家中短篇小说典藏  思想汇报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本书出售、求购地址：https://www.jiaokey.com/book/detail/14488357.html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关键词搜索：https://www.jiaokey.com/tag/中国当代作家中短篇小说典藏  思想汇报.html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