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菲律宾华文报刊与中国文化传播</w:t>
      </w:r>
    </w:p>
    <w:p>
      <w:r>
        <w:rPr>
          <w:rFonts w:ascii="宋体" w:hAnsi="宋体" w:eastAsia="宋体"/>
          <w:sz w:val="24"/>
        </w:rPr>
        <w:t>赵振祥，郭志菊等著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菲律宾华文报刊与中国文化传播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赵振祥，郭志菊等著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本书出售、求购地址：https://www.jiaokey.com/book/detail/14488344.html</w:t>
      </w:r>
    </w:p>
    <w:p>
      <w:r>
        <w:t>更多相关图书推荐：https://www.jiaokey.com</w:t>
      </w:r>
    </w:p>
    <w:p>
      <w:r>
        <w:t>赵振祥，郭志菊等著 其他作品：https://www.jiaokey.com/tag/赵振祥，郭志菊等著.html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关键词搜索：https://www.jiaokey.com/tag/菲律宾华文报刊与中国文化传播.html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