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中国工业经济学会知名学者学术概览</w:t>
      </w:r>
    </w:p>
    <w:p>
      <w:r>
        <w:rPr>
          <w:rFonts w:ascii="宋体" w:hAnsi="宋体" w:eastAsia="宋体"/>
          <w:sz w:val="24"/>
        </w:rPr>
        <w:t>郑新立，江小涓主编；吕政，史丹副主编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中国工业经济学会知名学者学术概览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郑新立，江小涓主编；吕政，史丹副主编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本书出售、求购地址：https://www.jiaokey.com/book/detail/14488324.html</w:t>
      </w:r>
    </w:p>
    <w:p>
      <w:r>
        <w:t>更多相关图书推荐：https://www.jiaokey.com</w:t>
      </w:r>
    </w:p>
    <w:p>
      <w:r>
        <w:t>郑新立，江小涓主编；吕政，史丹副主编 其他作品：https://www.jiaokey.com/tag/郑新立，江小涓主编；吕政，史丹副主编.html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关键词搜索：https://www.jiaokey.com/tag/中国工业经济学会知名学者学术概览.html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