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放任自流的时光  修订增补完整版</w:t>
      </w:r>
    </w:p>
    <w:p>
      <w:r>
        <w:rPr>
          <w:rFonts w:ascii="宋体" w:hAnsi="宋体" w:eastAsia="宋体"/>
          <w:sz w:val="24"/>
        </w:rPr>
        <w:t>苏西·罗托洛著；陈震译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放任自流的时光  修订增补完整版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苏西·罗托洛著；陈震译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本书出售、求购地址：https://www.jiaokey.com/book/detail/14488315.html</w:t>
      </w:r>
    </w:p>
    <w:p>
      <w:r>
        <w:t>更多相关图书推荐：https://www.jiaokey.com</w:t>
      </w:r>
    </w:p>
    <w:p>
      <w:r>
        <w:t>苏西·罗托洛著；陈震译 其他作品：https://www.jiaokey.com/tag/苏西·罗托洛著；陈震译.html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关键词搜索：https://www.jiaokey.com/tag/放任自流的时光  修订增补完整版.html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