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老爷有喜  2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老爷有喜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本书出售、求购地址：https://www.jiaokey.com/book/detail/14488273.html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关键词搜索：https://www.jiaokey.com/tag/老爷有喜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