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精点教材  MBA、MPA、MPAcc管理类联考综合冲刺10套卷  第4版  2019版  机工版</w:t>
      </w:r>
    </w:p>
    <w:p>
      <w:r>
        <w:rPr>
          <w:rFonts w:ascii="宋体" w:hAnsi="宋体" w:eastAsia="宋体"/>
          <w:sz w:val="24"/>
        </w:rPr>
        <w:t>赵鑫全，熊师路，杨洁主编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精点教材  MBA、MPA、MPAcc管理类联考综合冲刺10套卷  第4版  2019版  机工版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赵鑫全，熊师路，杨洁主编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本书出售、求购地址：https://www.jiaokey.com/book/detail/14488249.html</w:t>
      </w:r>
    </w:p>
    <w:p>
      <w:r>
        <w:t>更多相关图书推荐：https://www.jiaokey.com</w:t>
      </w:r>
    </w:p>
    <w:p>
      <w:r>
        <w:t>赵鑫全，熊师路，杨洁主编 其他作品：https://www.jiaokey.com/tag/赵鑫全，熊师路，杨洁主编.html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关键词搜索：https://www.jiaokey.com/tag/精点教材  MBA、MPA、MPAcc管理类联考综合冲刺10套卷  第4版  2019版  机工版.html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