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艺术理论的文化逻辑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艺术理论的文化逻辑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本书出售、求购地址：https://www.jiaokey.com/book/detail/14488238.html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关键词搜索：https://www.jiaokey.com/tag/艺术理论的文化逻辑.html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