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书名：基础造型系列教材  现代艺术设计基础“三大构成”教材  艺术·设计的色彩构成  修订版</w:t>
      </w:r>
    </w:p>
    <w:p>
      <w:r>
        <w:t>作者：（日）朝仓直&lt;font color=Red&gt;巳&lt;/font&gt;编著</w:t>
      </w:r>
    </w:p>
    <w:p>
      <w:r>
        <w:t>出版社：南京:江苏科学技术出版社,2018.08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基础造型系列教材  现代艺术设计基础“三大构成”教材  艺术·设计的色彩构成  修订版 评论地址：https://www.jiaokey.com/book/detail/14488232.html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