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手机摄影笔记  手机出牛片  玩转App让照片更精彩</w:t>
      </w:r>
    </w:p>
    <w:p>
      <w:r>
        <w:rPr>
          <w:rFonts w:ascii="宋体" w:hAnsi="宋体" w:eastAsia="宋体"/>
          <w:sz w:val="24"/>
        </w:rPr>
        <w:t>陈建强，范圣楠著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手机摄影笔记  手机出牛片  玩转App让照片更精彩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陈建强，范圣楠著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本书出售、求购地址：https://www.jiaokey.com/book/detail/14488220.html</w:t>
      </w:r>
    </w:p>
    <w:p>
      <w:r>
        <w:t>更多相关图书推荐：https://www.jiaokey.com</w:t>
      </w:r>
    </w:p>
    <w:p>
      <w:r>
        <w:t>陈建强，范圣楠著 其他作品：https://www.jiaokey.com/tag/陈建强，范圣楠著.html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关键词搜索：https://www.jiaokey.com/tag/手机摄影笔记  手机出牛片  玩转App让照片更精彩.html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