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书名：观影情感修复手册</w:t>
      </w:r>
    </w:p>
    <w:p>
      <w:r>
        <w:t>作者：丁天佑著</w:t>
      </w:r>
    </w:p>
    <w:p>
      <w:r>
        <w:t>出版社：江苏凤凰美术出版社,2017.04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观影情感修复手册 评论地址：https://www.jiaokey.com/book/detail/14488213.html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