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中国法院司法改革年鉴  2017年卷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中国法院司法改革年鉴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本书出售、求购地址：https://www.jiaokey.com/book/detail/14488202.html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关键词搜索：https://www.jiaokey.com/tag/中国法院司法改革年鉴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