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农村集体产权制度的创新过程解析与发展路径研究  以北京市为例</w:t>
      </w:r>
    </w:p>
    <w:p>
      <w:r>
        <w:rPr>
          <w:rFonts w:ascii="宋体" w:hAnsi="宋体" w:eastAsia="宋体"/>
          <w:sz w:val="24"/>
        </w:rPr>
        <w:t>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农村集体产权制度的创新过程解析与发展路径研究  以北京市为例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本书出售、求购地址：https://www.jiaokey.com/book/detail/14488170.html</w:t>
      </w:r>
    </w:p>
    <w:p>
      <w:r>
        <w:t>更多相关图书推荐：https://www.jiaokey.com</w:t>
      </w:r>
    </w:p>
    <w:p>
      <w:r>
        <w:t>郭强著 其他作品：https://www.jiaokey.com/tag/郭强著.html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关键词搜索：https://www.jiaokey.com/tag/农村集体产权制度的创新过程解析与发展路径研究  以北京市为例.html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