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21世纪中国农村贫困特征与反贫困战略</w:t>
      </w:r>
    </w:p>
    <w:p>
      <w:r>
        <w:rPr>
          <w:rFonts w:ascii="宋体" w:hAnsi="宋体" w:eastAsia="宋体"/>
          <w:sz w:val="24"/>
        </w:rPr>
        <w:t>李实，岳希明，罗楚亮，邢春冰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21世纪中国农村贫困特征与反贫困战略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李实，岳希明，罗楚亮，邢春冰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本书出售、求购地址：https://www.jiaokey.com/book/detail/14488169.html</w:t>
      </w:r>
    </w:p>
    <w:p>
      <w:r>
        <w:t>更多相关图书推荐：https://www.jiaokey.com</w:t>
      </w:r>
    </w:p>
    <w:p>
      <w:r>
        <w:t>李实，岳希明，罗楚亮，邢春冰 其他作品：https://www.jiaokey.com/tag/李实，岳希明，罗楚亮，邢春冰.html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关键词搜索：https://www.jiaokey.com/tag/21世纪中国农村贫困特征与反贫困战略.html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