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尚武精神的消逝  社会变迁下的民族传统体育文化记忆与传承</w:t>
      </w:r>
    </w:p>
    <w:p>
      <w:r>
        <w:rPr>
          <w:rFonts w:ascii="宋体" w:hAnsi="宋体" w:eastAsia="宋体"/>
          <w:sz w:val="24"/>
        </w:rPr>
        <w:t>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尚武精神的消逝  社会变迁下的民族传统体育文化记忆与传承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本书出售、求购地址：https://www.jiaokey.com/book/detail/14488164.html</w:t>
      </w:r>
    </w:p>
    <w:p>
      <w:r>
        <w:t>更多相关图书推荐：https://www.jiaokey.com</w:t>
      </w:r>
    </w:p>
    <w:p>
      <w:r>
        <w:t>王智慧著 其他作品：https://www.jiaokey.com/tag/王智慧著.html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关键词搜索：https://www.jiaokey.com/tag/尚武精神的消逝  社会变迁下的民族传统体育文化记忆与传承.html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