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飞秒激光与等离子体相互作用的解析理论</w:t>
      </w:r>
    </w:p>
    <w:p>
      <w:r>
        <w:rPr>
          <w:rFonts w:ascii="宋体" w:hAnsi="宋体" w:eastAsia="宋体"/>
          <w:sz w:val="24"/>
        </w:rPr>
        <w:t>余玮著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飞秒激光与等离子体相互作用的解析理论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本书出售、求购地址：https://www.jiaokey.com/book/detail/14488160.html</w:t>
      </w:r>
    </w:p>
    <w:p>
      <w:r>
        <w:t>更多相关图书推荐：https://www.jiaokey.com</w:t>
      </w:r>
    </w:p>
    <w:p>
      <w:r>
        <w:t>余玮著 其他作品：https://www.jiaokey.com/tag/余玮著.html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关键词搜索：https://www.jiaokey.com/tag/飞秒激光与等离子体相互作用的解析理论.html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