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基于电性参数的隧道围岩完整性评价与分级方法</w:t>
      </w:r>
    </w:p>
    <w:p>
      <w:r>
        <w:rPr>
          <w:rFonts w:ascii="宋体" w:hAnsi="宋体" w:eastAsia="宋体"/>
          <w:sz w:val="24"/>
        </w:rPr>
        <w:t>化希瑞，汤井田，周聪著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基于电性参数的隧道围岩完整性评价与分级方法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化希瑞，汤井田，周聪著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本书出售、求购地址：https://www.jiaokey.com/book/detail/14488159.html</w:t>
      </w:r>
    </w:p>
    <w:p>
      <w:r>
        <w:t>更多相关图书推荐：https://www.jiaokey.com</w:t>
      </w:r>
    </w:p>
    <w:p>
      <w:r>
        <w:t>化希瑞，汤井田，周聪著 其他作品：https://www.jiaokey.com/tag/化希瑞，汤井田，周聪著.html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关键词搜索：https://www.jiaokey.com/tag/基于电性参数的隧道围岩完整性评价与分级方法.html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