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世界技能大赛技术标准转化项目教材  数据库模型分析与商务软件开发</w:t>
      </w:r>
    </w:p>
    <w:p>
      <w:r>
        <w:rPr>
          <w:rFonts w:ascii="宋体" w:hAnsi="宋体" w:eastAsia="宋体"/>
          <w:sz w:val="24"/>
        </w:rPr>
        <w:t>杨武波，钟莎著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世界技能大赛技术标准转化项目教材  数据库模型分析与商务软件开发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杨武波，钟莎著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本书出售、求购地址：https://www.jiaokey.com/book/detail/14488153.html</w:t>
      </w:r>
    </w:p>
    <w:p>
      <w:r>
        <w:t>更多相关图书推荐：https://www.jiaokey.com</w:t>
      </w:r>
    </w:p>
    <w:p>
      <w:r>
        <w:t>杨武波，钟莎著 其他作品：https://www.jiaokey.com/tag/杨武波，钟莎著.html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关键词搜索：https://www.jiaokey.com/tag/世界技能大赛技术标准转化项目教材  数据库模型分析与商务软件开发.html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