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书名：食品生物工艺专业改革创新教材系列  西点生产工艺  第2版</w:t>
      </w:r>
    </w:p>
    <w:p>
      <w:r>
        <w:t>作者：曾丽芬，陈明瞭主编</w:t>
      </w:r>
    </w:p>
    <w:p>
      <w:r>
        <w:t>出版社：广州:暨南大学出版社,2018.08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食品生物工艺专业改革创新教材系列  西点生产工艺  第2版 评论地址：https://www.jiaokey.com/book/detail/14488152.html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