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书名：不同贮藏方式对果蔬品质影响的研究</w:t>
      </w:r>
    </w:p>
    <w:p>
      <w:r>
        <w:t>作者：赵云峰著</w:t>
      </w:r>
    </w:p>
    <w:p>
      <w:r>
        <w:t>出版社：长春:东北师范大学出版社,2017.12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不同贮藏方式对果蔬品质影响的研究 评论地址：https://www.jiaokey.com/book/detail/14488150.html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