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深海底采矿机器车运动建模及控制研究</w:t>
      </w:r>
    </w:p>
    <w:p>
      <w:r>
        <w:rPr>
          <w:rFonts w:ascii="宋体" w:hAnsi="宋体" w:eastAsia="宋体"/>
          <w:sz w:val="24"/>
        </w:rPr>
        <w:t>陈峰，何坚著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深海底采矿机器车运动建模及控制研究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本书出售、求购地址：https://www.jiaokey.com/book/detail/14488149.html</w:t>
      </w:r>
    </w:p>
    <w:p>
      <w:r>
        <w:t>更多相关图书推荐：https://www.jiaokey.com</w:t>
      </w:r>
    </w:p>
    <w:p>
      <w:r>
        <w:t>陈峰，何坚著 其他作品：https://www.jiaokey.com/tag/陈峰，何坚著.html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关键词搜索：https://www.jiaokey.com/tag/深海底采矿机器车运动建模及控制研究.html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