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职业教育工业设计专业（产品结构设计方向）系列教材  产品零件测绘</w:t>
      </w:r>
    </w:p>
    <w:p>
      <w:r>
        <w:rPr>
          <w:rFonts w:ascii="宋体" w:hAnsi="宋体" w:eastAsia="宋体"/>
          <w:sz w:val="24"/>
        </w:rPr>
        <w:t>伍平平主编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职业教育工业设计专业（产品结构设计方向）系列教材  产品零件测绘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伍平平主编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本书出售、求购地址：https://www.jiaokey.com/book/detail/14488147.html</w:t>
      </w:r>
    </w:p>
    <w:p>
      <w:r>
        <w:t>更多相关图书推荐：https://www.jiaokey.com</w:t>
      </w:r>
    </w:p>
    <w:p>
      <w:r>
        <w:t>伍平平主编 其他作品：https://www.jiaokey.com/tag/伍平平主编.html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关键词搜索：https://www.jiaokey.com/tag/职业教育工业设计专业（产品结构设计方向）系列教材  产品零件测绘.html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