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打造大数据团队  从组建到价值创造全流程指导  create value by integrating analytical processes</w:t>
      </w:r>
    </w:p>
    <w:p>
      <w:r>
        <w:rPr>
          <w:rFonts w:ascii="宋体" w:hAnsi="宋体" w:eastAsia="宋体"/>
          <w:sz w:val="24"/>
        </w:rPr>
        <w:t>（美）朱达·菲利普斯（Judah Phillips）著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打造大数据团队  从组建到价值创造全流程指导  create value by integrating analytical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（美）朱达·菲利普斯（Judah Phillips）著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本书出售、求购地址：https://www.jiaokey.com/book/detail/14488143.html</w:t>
      </w:r>
    </w:p>
    <w:p>
      <w:r>
        <w:t>更多相关图书推荐：https://www.jiaokey.com</w:t>
      </w:r>
    </w:p>
    <w:p>
      <w:r>
        <w:t>（美）朱达·菲利普斯（Judah Phillips）著 其他作品：https://www.jiaokey.com/tag/（美）朱达·菲利普斯（Judah Phillips）著.html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关键词搜索：https://www.jiaokey.com/tag/打造大数据团队  从组建到价值创造全流程指导  create value by integrating analytical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