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  思维  第六届“星艺杯”设计大赛获奖作品集</w:t>
      </w:r>
    </w:p>
    <w:p>
      <w:r>
        <w:t>作者：星艺装饰文化传媒中心编著</w:t>
      </w:r>
    </w:p>
    <w:p>
      <w:r>
        <w:t>出版社：广州:暨南大学出版社,2018.09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星  思维  第六届“星艺杯”设计大赛获奖作品集 评论地址：https://www.jiaokey.com/book/detail/14488141.html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