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世界技能大赛技术标准转化项目教材  服务器商务软件系统开发  客户端</w:t>
      </w:r>
    </w:p>
    <w:p>
      <w:r>
        <w:rPr>
          <w:rFonts w:ascii="宋体" w:hAnsi="宋体" w:eastAsia="宋体"/>
          <w:sz w:val="24"/>
        </w:rPr>
        <w:t>张泽光，谭钰怡，王晓丹著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世界技能大赛技术标准转化项目教材  服务器商务软件系统开发  客户端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张泽光，谭钰怡，王晓丹著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本书出售、求购地址：https://www.jiaokey.com/book/detail/14488138.html</w:t>
      </w:r>
    </w:p>
    <w:p>
      <w:r>
        <w:t>更多相关图书推荐：https://www.jiaokey.com</w:t>
      </w:r>
    </w:p>
    <w:p>
      <w:r>
        <w:t>张泽光，谭钰怡，王晓丹著 其他作品：https://www.jiaokey.com/tag/张泽光，谭钰怡，王晓丹著.html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关键词搜索：https://www.jiaokey.com/tag/世界技能大赛技术标准转化项目教材  服务器商务软件系统开发  客户端.html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