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世界技能大赛技术标准转化项目教材  单机商务软件开发</w:t>
      </w:r>
    </w:p>
    <w:p>
      <w:r>
        <w:rPr>
          <w:rFonts w:ascii="宋体" w:hAnsi="宋体" w:eastAsia="宋体"/>
          <w:sz w:val="24"/>
        </w:rPr>
        <w:t>蔡旭菱，罗旋，王军萍著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世界技能大赛技术标准转化项目教材  单机商务软件开发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蔡旭菱，罗旋，王军萍著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本书出售、求购地址：https://www.jiaokey.com/book/detail/14488137.html</w:t>
      </w:r>
    </w:p>
    <w:p>
      <w:r>
        <w:t>更多相关图书推荐：https://www.jiaokey.com</w:t>
      </w:r>
    </w:p>
    <w:p>
      <w:r>
        <w:t>蔡旭菱，罗旋，王军萍著 其他作品：https://www.jiaokey.com/tag/蔡旭菱，罗旋，王军萍著.html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关键词搜索：https://www.jiaokey.com/tag/世界技能大赛技术标准转化项目教材  单机商务软件开发.html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