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学习参考  经济应用数学基础  1  第4版</w:t>
      </w:r>
    </w:p>
    <w:p>
      <w:r>
        <w:rPr>
          <w:rFonts w:ascii="宋体" w:hAnsi="宋体" w:eastAsia="宋体"/>
          <w:sz w:val="24"/>
        </w:rPr>
        <w:t>赵树嫄，胡显佑，陆启良，褚永增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学习参考  经济应用数学基础  1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赵树嫄，胡显佑，陆启良，褚永增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本书出售、求购地址：https://www.jiaokey.com/book/detail/14488134.html</w:t>
      </w:r>
    </w:p>
    <w:p>
      <w:r>
        <w:t>更多相关图书推荐：https://www.jiaokey.com</w:t>
      </w:r>
    </w:p>
    <w:p>
      <w:r>
        <w:t>赵树嫄，胡显佑，陆启良，褚永增 其他作品：https://www.jiaokey.com/tag/赵树嫄，胡显佑，陆启良，褚永增.html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  学习参考  经济应用数学基础  1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