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岩土体应变局部化的Cosserat连续体理论与数值分析</w:t>
      </w:r>
    </w:p>
    <w:p>
      <w:r>
        <w:rPr>
          <w:rFonts w:ascii="宋体" w:hAnsi="宋体" w:eastAsia="宋体"/>
          <w:sz w:val="24"/>
        </w:rPr>
        <w:t>唐洪祥，李锡夔著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岩土体应变局部化的Cosserat连续体理论与数值分析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唐洪祥，李锡夔著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本书出售、求购地址：https://www.jiaokey.com/book/detail/14488117.html</w:t>
      </w:r>
    </w:p>
    <w:p>
      <w:r>
        <w:t>更多相关图书推荐：https://www.jiaokey.com</w:t>
      </w:r>
    </w:p>
    <w:p>
      <w:r>
        <w:t>唐洪祥，李锡夔著 其他作品：https://www.jiaokey.com/tag/唐洪祥，李锡夔著.html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关键词搜索：https://www.jiaokey.com/tag/岩土体应变局部化的Cosserat连续体理论与数值分析.html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