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晚清西学丛书  治心免病法</w:t>
      </w:r>
    </w:p>
    <w:p>
      <w:r>
        <w:rPr>
          <w:rFonts w:ascii="宋体" w:hAnsi="宋体" w:eastAsia="宋体"/>
          <w:sz w:val="24"/>
        </w:rPr>
        <w:t>周伟驰，姚达兑著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晚清西学丛书  治心免病法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周伟驰，姚达兑著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本书出售、求购地址：https://www.jiaokey.com/book/detail/14488098.html</w:t>
      </w:r>
    </w:p>
    <w:p>
      <w:r>
        <w:t>更多相关图书推荐：https://www.jiaokey.com</w:t>
      </w:r>
    </w:p>
    <w:p>
      <w:r>
        <w:t>周伟驰，姚达兑著 其他作品：https://www.jiaokey.com/tag/周伟驰，姚达兑著.html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关键词搜索：https://www.jiaokey.com/tag/晚清西学丛书  治心免病法.html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