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基于MPI的大数据高性能计算导论</w:t>
      </w:r>
    </w:p>
    <w:p>
      <w:r>
        <w:rPr>
          <w:rFonts w:ascii="宋体" w:hAnsi="宋体" w:eastAsia="宋体"/>
          <w:sz w:val="24"/>
        </w:rPr>
        <w:t>弗兰克·尼尔森（Frank Nielsen）著；张伟哲等译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基于MPI的大数据高性能计算导论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弗兰克·尼尔森（Frank Nielsen）著；张伟哲等译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本书出售、求购地址：https://www.jiaokey.com/book/detail/14488088.html</w:t>
      </w:r>
    </w:p>
    <w:p>
      <w:r>
        <w:t>更多相关图书推荐：https://www.jiaokey.com</w:t>
      </w:r>
    </w:p>
    <w:p>
      <w:r>
        <w:t>弗兰克·尼尔森（Frank Nielsen）著；张伟哲等译 其他作品：https://www.jiaokey.com/tag/弗兰克·尼尔森（Frank Nielsen）著；张伟哲等译.html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关键词搜索：https://www.jiaokey.com/tag/基于MPI的大数据高性能计算导论.html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