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普通高等学校仪器科学与技术专业系列教材  现代信号分析与处理</w:t>
      </w:r>
    </w:p>
    <w:p>
      <w:r>
        <w:rPr>
          <w:rFonts w:ascii="宋体" w:hAnsi="宋体" w:eastAsia="宋体"/>
          <w:sz w:val="24"/>
        </w:rPr>
        <w:t>卜雄洙，吴键，牛杰编著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普通高等学校仪器科学与技术专业系列教材  现代信号分析与处理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卜雄洙，吴键，牛杰编著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本书出售、求购地址：https://www.jiaokey.com/book/detail/14488075.html</w:t>
      </w:r>
    </w:p>
    <w:p>
      <w:r>
        <w:t>更多相关图书推荐：https://www.jiaokey.com</w:t>
      </w:r>
    </w:p>
    <w:p>
      <w:r>
        <w:t>卜雄洙，吴键，牛杰编著 其他作品：https://www.jiaokey.com/tag/卜雄洙，吴键，牛杰编著.html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关键词搜索：https://www.jiaokey.com/tag/普通高等学校仪器科学与技术专业系列教材  现代信号分析与处理.html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