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绿色发展通识丛书  棕榈油的谎言与真相</w:t>
      </w:r>
    </w:p>
    <w:p>
      <w:r>
        <w:rPr>
          <w:rFonts w:ascii="宋体" w:hAnsi="宋体" w:eastAsia="宋体"/>
          <w:sz w:val="24"/>
        </w:rPr>
        <w:t>（法）艾玛纽埃尔·格伦德曼著；张黎译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绿色发展通识丛书  棕榈油的谎言与真相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（法）艾玛纽埃尔·格伦德曼著；张黎译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本书出售、求购地址：https://www.jiaokey.com/book/detail/14488059.html</w:t>
      </w:r>
    </w:p>
    <w:p>
      <w:r>
        <w:t>更多相关图书推荐：https://www.jiaokey.com</w:t>
      </w:r>
    </w:p>
    <w:p>
      <w:r>
        <w:t>（法）艾玛纽埃尔·格伦德曼著；张黎译 其他作品：https://www.jiaokey.com/tag/（法）艾玛纽埃尔·格伦德曼著；张黎译.html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关键词搜索：https://www.jiaokey.com/tag/绿色发展通识丛书  棕榈油的谎言与真相.html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